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CB48" w14:textId="77777777" w:rsidR="00A647DD" w:rsidRDefault="00750F03">
      <w:pPr>
        <w:pStyle w:val="Heading1"/>
        <w:jc w:val="center"/>
      </w:pPr>
      <w:r>
        <w:t>PHOENIX HEALTH SOLUTIONS LTD</w:t>
      </w:r>
    </w:p>
    <w:p w14:paraId="0EF54E52" w14:textId="77777777" w:rsidR="00A647DD" w:rsidRDefault="00750F03">
      <w:pPr>
        <w:pStyle w:val="Heading2"/>
        <w:jc w:val="center"/>
      </w:pPr>
      <w:r>
        <w:t>Subject Access Request (SAR) Form – 2026</w:t>
      </w:r>
    </w:p>
    <w:p w14:paraId="73CA4600" w14:textId="77777777" w:rsidR="00A647DD" w:rsidRDefault="00750F03">
      <w:r>
        <w:t>Under UK GDPR, you have the right to request access to your personal data.</w:t>
      </w:r>
    </w:p>
    <w:p w14:paraId="31EC6044" w14:textId="77777777" w:rsidR="00A647DD" w:rsidRDefault="00750F03">
      <w:r>
        <w:t>Full Name: __________________________________________</w:t>
      </w:r>
    </w:p>
    <w:p w14:paraId="5435EAB1" w14:textId="77777777" w:rsidR="00A647DD" w:rsidRDefault="00750F03">
      <w:r>
        <w:t xml:space="preserve">Date of Birth: </w:t>
      </w:r>
      <w:r>
        <w:t>________________________________________</w:t>
      </w:r>
    </w:p>
    <w:p w14:paraId="337967E9" w14:textId="77777777" w:rsidR="00A647DD" w:rsidRDefault="00750F03">
      <w:r>
        <w:t>Address: _____________________________________________</w:t>
      </w:r>
    </w:p>
    <w:p w14:paraId="539426CA" w14:textId="77777777" w:rsidR="00A647DD" w:rsidRDefault="00750F03">
      <w:r>
        <w:t>Postcode: ____________________________________________</w:t>
      </w:r>
    </w:p>
    <w:p w14:paraId="75A108B8" w14:textId="77777777" w:rsidR="00A647DD" w:rsidRDefault="00750F03">
      <w:r>
        <w:t>Telephone Number: ____________________________________</w:t>
      </w:r>
    </w:p>
    <w:p w14:paraId="3DD865EB" w14:textId="77777777" w:rsidR="00A647DD" w:rsidRDefault="00750F03">
      <w:r>
        <w:t>Email Address: ________________________________________</w:t>
      </w:r>
    </w:p>
    <w:p w14:paraId="31CAB194" w14:textId="77777777" w:rsidR="00A647DD" w:rsidRDefault="00A647DD"/>
    <w:p w14:paraId="480B4000" w14:textId="77777777" w:rsidR="00A647DD" w:rsidRDefault="00750F03">
      <w:r>
        <w:t>Details of the information you are requesting:</w:t>
      </w:r>
    </w:p>
    <w:p w14:paraId="72A3138B" w14:textId="77777777" w:rsidR="00A647DD" w:rsidRDefault="00750F03">
      <w:r>
        <w:t>_______________________________________________________</w:t>
      </w:r>
    </w:p>
    <w:p w14:paraId="7531A9A3" w14:textId="77777777" w:rsidR="00A647DD" w:rsidRDefault="00750F03">
      <w:r>
        <w:t>_______________________________________________________</w:t>
      </w:r>
    </w:p>
    <w:p w14:paraId="0D45D305" w14:textId="77777777" w:rsidR="00A647DD" w:rsidRDefault="00750F03">
      <w:r>
        <w:t>_______________________________________________________</w:t>
      </w:r>
    </w:p>
    <w:p w14:paraId="4ABD2395" w14:textId="77777777" w:rsidR="00A647DD" w:rsidRDefault="00A647DD"/>
    <w:p w14:paraId="550AF0E1" w14:textId="77777777" w:rsidR="00A647DD" w:rsidRDefault="00750F03">
      <w:r>
        <w:t>Preferred format:</w:t>
      </w:r>
    </w:p>
    <w:p w14:paraId="1FC7DB34" w14:textId="77777777" w:rsidR="00A647DD" w:rsidRDefault="00750F03">
      <w:r>
        <w:t>[ ] Electronic copy</w:t>
      </w:r>
    </w:p>
    <w:p w14:paraId="51313035" w14:textId="77777777" w:rsidR="00A647DD" w:rsidRDefault="00750F03">
      <w:r>
        <w:t>[ ] Paper copy</w:t>
      </w:r>
    </w:p>
    <w:p w14:paraId="671344AF" w14:textId="77777777" w:rsidR="00A647DD" w:rsidRDefault="00A647DD"/>
    <w:p w14:paraId="693EC8D6" w14:textId="77777777" w:rsidR="00A647DD" w:rsidRDefault="00750F03">
      <w:r>
        <w:t>Proof of identity may be required before we can process your request.</w:t>
      </w:r>
    </w:p>
    <w:p w14:paraId="28AB9CB9" w14:textId="77777777" w:rsidR="00A647DD" w:rsidRDefault="00A647DD"/>
    <w:p w14:paraId="5AA83D06" w14:textId="77777777" w:rsidR="00A647DD" w:rsidRDefault="00750F03">
      <w:r>
        <w:t>Please return this form to:</w:t>
      </w:r>
    </w:p>
    <w:p w14:paraId="0339E487" w14:textId="77777777" w:rsidR="00A647DD" w:rsidRDefault="00750F03">
      <w:r>
        <w:t>Phoenix Health Solutions Ltd</w:t>
      </w:r>
    </w:p>
    <w:p w14:paraId="5F00BE3F" w14:textId="77777777" w:rsidR="00A647DD" w:rsidRDefault="00750F03">
      <w:r>
        <w:t>The White Rose Surgery</w:t>
      </w:r>
    </w:p>
    <w:p w14:paraId="3A8F615D" w14:textId="77777777" w:rsidR="00A647DD" w:rsidRDefault="00750F03">
      <w:r>
        <w:t>Exchange Street</w:t>
      </w:r>
    </w:p>
    <w:p w14:paraId="2996FB89" w14:textId="77777777" w:rsidR="00A647DD" w:rsidRDefault="00750F03">
      <w:r>
        <w:lastRenderedPageBreak/>
        <w:t>South Elmsall</w:t>
      </w:r>
    </w:p>
    <w:p w14:paraId="203C8CF0" w14:textId="77777777" w:rsidR="00A647DD" w:rsidRDefault="00750F03">
      <w:r>
        <w:t>Pontefract</w:t>
      </w:r>
    </w:p>
    <w:p w14:paraId="4DF7A8AE" w14:textId="77777777" w:rsidR="00A647DD" w:rsidRDefault="00750F03">
      <w:r>
        <w:t>WF9 2RD</w:t>
      </w:r>
    </w:p>
    <w:p w14:paraId="310EFEB8" w14:textId="77777777" w:rsidR="00A647DD" w:rsidRDefault="00750F03">
      <w:r>
        <w:t xml:space="preserve">Email: </w:t>
      </w:r>
      <w:r>
        <w:t>Phoenix.patients@nhs.net</w:t>
      </w:r>
    </w:p>
    <w:p w14:paraId="274E94B7" w14:textId="77777777" w:rsidR="00A647DD" w:rsidRDefault="00A647DD"/>
    <w:p w14:paraId="0CABE8FB" w14:textId="77777777" w:rsidR="00A647DD" w:rsidRDefault="00750F03">
      <w:r>
        <w:t>We will respond within one month of receiving your request and verifying your identity.</w:t>
      </w:r>
    </w:p>
    <w:sectPr w:rsidR="00A647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130610">
    <w:abstractNumId w:val="8"/>
  </w:num>
  <w:num w:numId="2" w16cid:durableId="837380013">
    <w:abstractNumId w:val="6"/>
  </w:num>
  <w:num w:numId="3" w16cid:durableId="2029869820">
    <w:abstractNumId w:val="5"/>
  </w:num>
  <w:num w:numId="4" w16cid:durableId="1921716377">
    <w:abstractNumId w:val="4"/>
  </w:num>
  <w:num w:numId="5" w16cid:durableId="131606078">
    <w:abstractNumId w:val="7"/>
  </w:num>
  <w:num w:numId="6" w16cid:durableId="297926685">
    <w:abstractNumId w:val="3"/>
  </w:num>
  <w:num w:numId="7" w16cid:durableId="335693030">
    <w:abstractNumId w:val="2"/>
  </w:num>
  <w:num w:numId="8" w16cid:durableId="1513371054">
    <w:abstractNumId w:val="1"/>
  </w:num>
  <w:num w:numId="9" w16cid:durableId="147417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104"/>
    <w:rsid w:val="0015074B"/>
    <w:rsid w:val="0029639D"/>
    <w:rsid w:val="00326F90"/>
    <w:rsid w:val="00750F03"/>
    <w:rsid w:val="00A647D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814F9"/>
  <w14:defaultImageDpi w14:val="300"/>
  <w15:docId w15:val="{7E3C278B-FA59-4FDE-8411-D8DF4FBD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6" ma:contentTypeDescription="Create a new document." ma:contentTypeScope="" ma:versionID="60f306610c4a20790026d5da818d2a1c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99f53b71d99e22853094c5e98b9999d6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f7ff94f-964f-43dd-9849-5e8dbc07e5c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6B08D-30AD-4613-BC59-508E9F426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2BDCF-90AE-436A-81D5-159CF96F2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43194-7A8B-4267-8C2C-5F0D8255A3FE}">
  <ds:schemaRefs>
    <ds:schemaRef ds:uri="http://purl.org/dc/terms/"/>
    <ds:schemaRef ds:uri="f20c8ee1-5c4d-4fe6-a884-671ceaf52101"/>
    <ds:schemaRef ds:uri="daf8bb99-f63a-4e33-b200-ec62ac311639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OWEN, Deborah (WHITE ROSE SURGERY - B87016)</cp:lastModifiedBy>
  <cp:revision>2</cp:revision>
  <dcterms:created xsi:type="dcterms:W3CDTF">2026-02-25T14:26:00Z</dcterms:created>
  <dcterms:modified xsi:type="dcterms:W3CDTF">2026-02-25T14:26:00Z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